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F796E" w14:textId="45086858" w:rsidR="000A5044" w:rsidRDefault="00C94B87">
      <w:r>
        <w:t>................................................</w:t>
      </w:r>
      <w:r>
        <w:br/>
      </w:r>
      <w:r>
        <w:br/>
      </w:r>
      <w:r>
        <w:t>................................................</w:t>
      </w:r>
    </w:p>
    <w:p w14:paraId="066220EB" w14:textId="2905DCFA" w:rsidR="000A5044" w:rsidRDefault="00C94B87">
      <w:proofErr w:type="spellStart"/>
      <w:r>
        <w:t>Imię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nazwisko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/ </w:t>
      </w:r>
      <w:proofErr w:type="spellStart"/>
      <w:r>
        <w:t>prawnych</w:t>
      </w:r>
      <w:proofErr w:type="spellEnd"/>
      <w:r>
        <w:t xml:space="preserve"> </w:t>
      </w:r>
      <w:proofErr w:type="spellStart"/>
      <w:r>
        <w:t>opiekunów</w:t>
      </w:r>
      <w:proofErr w:type="spellEnd"/>
    </w:p>
    <w:p w14:paraId="7D95946F" w14:textId="77777777" w:rsidR="000A5044" w:rsidRDefault="000A5044"/>
    <w:p w14:paraId="6E6C67F3" w14:textId="77777777" w:rsidR="000A5044" w:rsidRDefault="00C94B87" w:rsidP="00C94B87">
      <w:pPr>
        <w:jc w:val="right"/>
      </w:pPr>
      <w:r>
        <w:t>................................................</w:t>
      </w:r>
    </w:p>
    <w:p w14:paraId="4FDCB868" w14:textId="77777777" w:rsidR="000A5044" w:rsidRDefault="00C94B87" w:rsidP="00C94B87">
      <w:pPr>
        <w:jc w:val="right"/>
      </w:pPr>
      <w:r>
        <w:t>Miejscowość, data</w:t>
      </w:r>
    </w:p>
    <w:p w14:paraId="619B539B" w14:textId="77777777" w:rsidR="000A5044" w:rsidRDefault="000A5044" w:rsidP="00C94B87">
      <w:pPr>
        <w:jc w:val="right"/>
      </w:pPr>
    </w:p>
    <w:p w14:paraId="1EE35BBE" w14:textId="130E92FE" w:rsidR="000A5044" w:rsidRDefault="00C94B87" w:rsidP="00C94B87">
      <w:pPr>
        <w:jc w:val="right"/>
      </w:pPr>
      <w:proofErr w:type="spellStart"/>
      <w:r>
        <w:t>Dyrektor</w:t>
      </w:r>
      <w:proofErr w:type="spellEnd"/>
    </w:p>
    <w:p w14:paraId="13435A39" w14:textId="77777777" w:rsidR="000A5044" w:rsidRDefault="00C94B87" w:rsidP="00C94B87">
      <w:pPr>
        <w:jc w:val="right"/>
      </w:pPr>
      <w:r>
        <w:t>................................................</w:t>
      </w:r>
    </w:p>
    <w:p w14:paraId="19E8FA27" w14:textId="77777777" w:rsidR="000A5044" w:rsidRDefault="00C94B87" w:rsidP="00C94B87">
      <w:pPr>
        <w:jc w:val="right"/>
      </w:pPr>
      <w:r>
        <w:t>................................................</w:t>
      </w:r>
    </w:p>
    <w:p w14:paraId="19D15B8C" w14:textId="77777777" w:rsidR="000A5044" w:rsidRDefault="00C94B87" w:rsidP="00C94B87">
      <w:pPr>
        <w:jc w:val="right"/>
      </w:pPr>
      <w:r>
        <w:t>Nazwa szkoły</w:t>
      </w:r>
    </w:p>
    <w:p w14:paraId="0FB1D83D" w14:textId="77777777" w:rsidR="000A5044" w:rsidRDefault="000A5044"/>
    <w:p w14:paraId="34C14F7D" w14:textId="753A5697" w:rsidR="000A5044" w:rsidRPr="00C94B87" w:rsidRDefault="00C94B87" w:rsidP="00C94B87">
      <w:pPr>
        <w:jc w:val="center"/>
        <w:rPr>
          <w:b/>
          <w:bCs/>
          <w:sz w:val="28"/>
          <w:szCs w:val="28"/>
        </w:rPr>
      </w:pPr>
      <w:proofErr w:type="spellStart"/>
      <w:r w:rsidRPr="00C94B87">
        <w:rPr>
          <w:b/>
          <w:bCs/>
          <w:sz w:val="28"/>
          <w:szCs w:val="28"/>
        </w:rPr>
        <w:t>Oświadczenie</w:t>
      </w:r>
      <w:proofErr w:type="spellEnd"/>
      <w:r w:rsidRPr="00C94B87">
        <w:rPr>
          <w:b/>
          <w:bCs/>
          <w:sz w:val="28"/>
          <w:szCs w:val="28"/>
        </w:rPr>
        <w:t xml:space="preserve"> </w:t>
      </w:r>
      <w:proofErr w:type="spellStart"/>
      <w:r w:rsidRPr="00C94B87">
        <w:rPr>
          <w:b/>
          <w:bCs/>
          <w:sz w:val="28"/>
          <w:szCs w:val="28"/>
        </w:rPr>
        <w:t>rodziców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77133224" w14:textId="77777777" w:rsidR="000A5044" w:rsidRDefault="000A5044"/>
    <w:p w14:paraId="36779713" w14:textId="6F507CB2" w:rsidR="000A5044" w:rsidRDefault="00C94B87">
      <w:r>
        <w:t xml:space="preserve">My, </w:t>
      </w:r>
      <w:proofErr w:type="spellStart"/>
      <w:r>
        <w:t>niżej</w:t>
      </w:r>
      <w:proofErr w:type="spellEnd"/>
      <w:r>
        <w:t xml:space="preserve"> </w:t>
      </w:r>
      <w:proofErr w:type="spellStart"/>
      <w:r>
        <w:t>podpisani</w:t>
      </w:r>
      <w:proofErr w:type="spellEnd"/>
      <w:r>
        <w:t xml:space="preserve">, </w:t>
      </w:r>
      <w:proofErr w:type="spellStart"/>
      <w:r>
        <w:t>oświadczamy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nasze</w:t>
      </w:r>
      <w:proofErr w:type="spellEnd"/>
      <w:r>
        <w:t xml:space="preserve"> </w:t>
      </w:r>
      <w:proofErr w:type="spellStart"/>
      <w:r>
        <w:t>dziecko</w:t>
      </w:r>
      <w:proofErr w:type="spellEnd"/>
      <w:r>
        <w:t xml:space="preserve"> ................................................, uczęszczające do kla</w:t>
      </w:r>
      <w:r>
        <w:t>sy .................,</w:t>
      </w:r>
    </w:p>
    <w:p w14:paraId="24EB8175" w14:textId="296CC09A" w:rsidR="000A5044" w:rsidRDefault="00C94B87">
      <w:r>
        <w:t>w roku szkolnym 2025/2026,</w:t>
      </w:r>
      <w:r>
        <w:t xml:space="preserve"> nie będzie brało udziału w </w:t>
      </w:r>
      <w:proofErr w:type="spellStart"/>
      <w:r>
        <w:t>zajęciach</w:t>
      </w:r>
      <w:proofErr w:type="spellEnd"/>
      <w:r>
        <w:t xml:space="preserve"> z </w:t>
      </w:r>
      <w:proofErr w:type="spellStart"/>
      <w:r>
        <w:t>przedmiotu</w:t>
      </w:r>
      <w:proofErr w:type="spellEnd"/>
      <w:r>
        <w:t xml:space="preserve"> </w:t>
      </w:r>
      <w:proofErr w:type="spellStart"/>
      <w:r>
        <w:t>E</w:t>
      </w:r>
      <w:r>
        <w:t>dukacja</w:t>
      </w:r>
      <w:proofErr w:type="spellEnd"/>
      <w:r>
        <w:t xml:space="preserve"> </w:t>
      </w:r>
      <w:proofErr w:type="spellStart"/>
      <w:r>
        <w:t>zdrowotna</w:t>
      </w:r>
      <w:proofErr w:type="spellEnd"/>
      <w:r>
        <w:t>.</w:t>
      </w:r>
    </w:p>
    <w:p w14:paraId="79D218E7" w14:textId="6714DFF4" w:rsidR="000A5044" w:rsidRDefault="000A5044"/>
    <w:p w14:paraId="26E0775F" w14:textId="77777777" w:rsidR="00C94B87" w:rsidRDefault="00C94B87"/>
    <w:p w14:paraId="0C1246FD" w14:textId="77777777" w:rsidR="000A5044" w:rsidRDefault="00C94B87" w:rsidP="00C94B87">
      <w:pPr>
        <w:jc w:val="right"/>
      </w:pPr>
      <w:r>
        <w:t>................................................</w:t>
      </w:r>
    </w:p>
    <w:p w14:paraId="343A0F22" w14:textId="77777777" w:rsidR="000A5044" w:rsidRDefault="00C94B87" w:rsidP="00C94B87">
      <w:pPr>
        <w:jc w:val="right"/>
      </w:pPr>
      <w:r>
        <w:t>................................................</w:t>
      </w:r>
    </w:p>
    <w:p w14:paraId="3263602C" w14:textId="11EDB3BC" w:rsidR="000A5044" w:rsidRDefault="00C94B87" w:rsidP="00C94B87">
      <w:pPr>
        <w:jc w:val="right"/>
      </w:pPr>
      <w:proofErr w:type="spellStart"/>
      <w:r>
        <w:t>Podpis</w:t>
      </w:r>
      <w:r>
        <w:t>y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/ </w:t>
      </w:r>
      <w:proofErr w:type="spellStart"/>
      <w:r>
        <w:t>prawnych</w:t>
      </w:r>
      <w:proofErr w:type="spellEnd"/>
      <w:r>
        <w:t xml:space="preserve"> </w:t>
      </w:r>
      <w:proofErr w:type="spellStart"/>
      <w:r>
        <w:t>opiekunów</w:t>
      </w:r>
      <w:proofErr w:type="spellEnd"/>
    </w:p>
    <w:sectPr w:rsidR="000A504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A5044"/>
    <w:rsid w:val="0015074B"/>
    <w:rsid w:val="0029639D"/>
    <w:rsid w:val="00326F90"/>
    <w:rsid w:val="00AA1D8D"/>
    <w:rsid w:val="00B47730"/>
    <w:rsid w:val="00C94B87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B576AC"/>
  <w14:defaultImageDpi w14:val="300"/>
  <w15:docId w15:val="{B4ED5A24-E445-447D-9856-26DA474B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Wiktor Strzelczyk</cp:lastModifiedBy>
  <cp:revision>2</cp:revision>
  <dcterms:created xsi:type="dcterms:W3CDTF">2013-12-23T23:15:00Z</dcterms:created>
  <dcterms:modified xsi:type="dcterms:W3CDTF">2025-08-13T10:37:00Z</dcterms:modified>
  <cp:category/>
</cp:coreProperties>
</file>